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减少发展中国家毁林导致的温室气体排放</w:t>
      </w:r>
    </w:p>
    <w:p>
      <w:r>
        <w:rPr>
          <w:rFonts w:ascii="宋体" w:hAnsi="宋体" w:eastAsia="宋体"/>
          <w:sz w:val="24"/>
        </w:rPr>
        <w:t>姜春前编著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减少发展中国家毁林导致的温室气体排放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姜春前编著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本书出售、求购地址：https://www.jiaokey.com/book/detail/12419515.html</w:t>
      </w:r>
    </w:p>
    <w:p>
      <w:r>
        <w:t>更多相关图书推荐：https://www.jiaokey.com</w:t>
      </w:r>
    </w:p>
    <w:p>
      <w:r>
        <w:t>姜春前编著 其他作品：https://www.jiaokey.com/tag/姜春前编著.html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关键词搜索：https://www.jiaokey.com/tag/减少发展中国家毁林导致的温室气体排放.html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