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书名：跟奥巴马学口才</w:t>
      </w:r>
    </w:p>
    <w:p>
      <w:r>
        <w:t>作者：佐罗世家主编</w:t>
      </w:r>
    </w:p>
    <w:p>
      <w:r>
        <w:t>出版社：北京：金城出版社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跟奥巴马学口才 评论地址：https://www.jiaokey.com/book/detail/12419375.html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