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CS3图形图像处理技术项目化教程</w:t>
      </w:r>
    </w:p>
    <w:p>
      <w:r>
        <w:t>作者：张宏彬主编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Photoshop CS3图形图像处理技术项目化教程 评论地址：https://www.jiaokey.com/book/detail/12419348.html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