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书名：材料的宏微观力学性能实验指导</w:t>
      </w:r>
    </w:p>
    <w:p>
      <w:r>
        <w:t>作者：杨丽，黄勇力，周益春编著</w:t>
      </w:r>
    </w:p>
    <w:p>
      <w:r>
        <w:t>出版社：湘潭:湘潭大学出版社,2009.09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材料的宏微观力学性能实验指导 评论地址：https://www.jiaokey.com/book/detail/12419327.html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