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我之法学观：刘作翔文章选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我之法学观：刘作翔文章选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本书出售、求购地址：https://www.jiaokey.com/book/detail/12419313.html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关键词搜索：https://www.jiaokey.com/tag/我之法学观：刘作翔文章选.html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