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甲型H1N1流感防控知识问答</w:t>
      </w:r>
    </w:p>
    <w:p>
      <w:r>
        <w:rPr>
          <w:rFonts w:ascii="宋体" w:hAnsi="宋体" w:eastAsia="宋体"/>
          <w:sz w:val="24"/>
        </w:rPr>
        <w:t>夏咸柱，金宁一主编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甲型H1N1流感防控知识问答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夏咸柱，金宁一主编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本书出售、求购地址：https://www.jiaokey.com/book/detail/12419311.html</w:t>
      </w:r>
    </w:p>
    <w:p>
      <w:r>
        <w:t>更多相关图书推荐：https://www.jiaokey.com</w:t>
      </w:r>
    </w:p>
    <w:p>
      <w:r>
        <w:t>夏咸柱，金宁一主编 其他作品：https://www.jiaokey.com/tag/夏咸柱，金宁一主编.html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关键词搜索：https://www.jiaokey.com/tag/甲型H1N1流感防控知识问答.html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