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书名：可弯曲喉罩使用指南</w:t>
      </w:r>
    </w:p>
    <w:p>
      <w:r>
        <w:t>作者：（英）AnilPatel著</w:t>
      </w:r>
    </w:p>
    <w:p>
      <w:r>
        <w:t>出版社：北京:军事医学科学出版社,2009.07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可弯曲喉罩使用指南 评论地址：https://www.jiaokey.com/book/detail/12419310.html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