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心血管疾病中成药辨证应用指南</w:t>
      </w:r>
    </w:p>
    <w:p>
      <w:r>
        <w:rPr>
          <w:rFonts w:ascii="宋体" w:hAnsi="宋体" w:eastAsia="宋体"/>
          <w:sz w:val="24"/>
        </w:rPr>
        <w:t>刘红旭，韩学杰主编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心血管疾病中成药辨证应用指南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刘红旭，韩学杰主编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本书出售、求购地址：https://www.jiaokey.com/book/detail/12419307.html</w:t>
      </w:r>
    </w:p>
    <w:p>
      <w:r>
        <w:t>更多相关图书推荐：https://www.jiaokey.com</w:t>
      </w:r>
    </w:p>
    <w:p>
      <w:r>
        <w:t>刘红旭，韩学杰主编 其他作品：https://www.jiaokey.com/tag/刘红旭，韩学杰主编.html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关键词搜索：https://www.jiaokey.com/tag/心血管疾病中成药辨证应用指南.html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