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书名：辽宁省工业企业组织结构调整研究</w:t>
      </w:r>
    </w:p>
    <w:p>
      <w:r>
        <w:t>作者：孙新波，张立志等编</w:t>
      </w:r>
    </w:p>
    <w:p>
      <w:r>
        <w:t>出版社：北京：经济管理出版社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辽宁省工业企业组织结构调整研究 评论地址：https://www.jiaokey.com/book/detail/12419292.html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