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基于苏州产业结构优化升级的人才战略研究</w:t>
      </w:r>
    </w:p>
    <w:p>
      <w:r>
        <w:rPr>
          <w:rFonts w:ascii="宋体" w:hAnsi="宋体" w:eastAsia="宋体"/>
          <w:sz w:val="24"/>
        </w:rPr>
        <w:t>王立平，刘志彪，郑江淮等编著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基于苏州产业结构优化升级的人才战略研究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王立平，刘志彪，郑江淮等编著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本书出售、求购地址：https://www.jiaokey.com/book/detail/12419288.html</w:t>
      </w:r>
    </w:p>
    <w:p>
      <w:r>
        <w:t>更多相关图书推荐：https://www.jiaokey.com</w:t>
      </w:r>
    </w:p>
    <w:p>
      <w:r>
        <w:t>王立平，刘志彪，郑江淮等编著 其他作品：https://www.jiaokey.com/tag/王立平，刘志彪，郑江淮等编著.html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关键词搜索：https://www.jiaokey.com/tag/基于苏州产业结构优化升级的人才战略研究.html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