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研发效率的区域性差异  基于中国大中型工业企业数据的经验分析</w:t>
      </w:r>
    </w:p>
    <w:p>
      <w:r>
        <w:rPr>
          <w:rFonts w:ascii="宋体" w:hAnsi="宋体" w:eastAsia="宋体"/>
          <w:sz w:val="24"/>
        </w:rPr>
        <w:t>何禹霆，王岭著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研发效率的区域性差异  基于中国大中型工业企业数据的经验分析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何禹霆，王岭著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本书出售、求购地址：https://www.jiaokey.com/book/detail/12419287.html</w:t>
      </w:r>
    </w:p>
    <w:p>
      <w:r>
        <w:t>更多相关图书推荐：https://www.jiaokey.com</w:t>
      </w:r>
    </w:p>
    <w:p>
      <w:r>
        <w:t>何禹霆，王岭著 其他作品：https://www.jiaokey.com/tag/何禹霆，王岭著.html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关键词搜索：https://www.jiaokey.com/tag/研发效率的区域性差异  基于中国大中型工业企业数据的经验分析.html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