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平狄克《微观经济学》笔记和课后习题详解  第6版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平狄克《微观经济学》笔记和课后习题详解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本书出售、求购地址：https://www.jiaokey.com/book/detail/12419238.html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关键词搜索：https://www.jiaokey.com/tag/平狄克《微观经济学》笔记和课后习题详解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