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书名：腹腔镜外科组建与技术</w:t>
      </w:r>
    </w:p>
    <w:p>
      <w:r>
        <w:t>作者：李全福主编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腹腔镜外科组建与技术 评论地址：https://www.jiaokey.com/book/detail/12419214.html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