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书名：精进成功学  献给千百万年轻人的成功秘籍</w:t>
      </w:r>
    </w:p>
    <w:p>
      <w:r>
        <w:t>作者：王秋彦著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总页数：207</w:t>
      </w:r>
    </w:p>
    <w:p>
      <w:r>
        <w:t>更多请访问教客网: www.jiaokey.com</w:t>
      </w:r>
    </w:p>
    <w:p>
      <w:r>
        <w:t>精进成功学  献给千百万年轻人的成功秘籍 评论地址：https://www.jiaokey.com/book/detail/12419212.html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