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书名：只做没把握的事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只做没把握的事 评论地址：https://www.jiaokey.com/book/detail/12419210.html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