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中学英语：骨干教师课改论集</w:t>
      </w:r>
    </w:p>
    <w:p>
      <w:r>
        <w:rPr>
          <w:rFonts w:ascii="宋体" w:hAnsi="宋体" w:eastAsia="宋体"/>
          <w:sz w:val="24"/>
        </w:rPr>
        <w:t>黄亚宁，王枫林，高晓芙主编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中学英语：骨干教师课改论集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黄亚宁，王枫林，高晓芙主编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本书出售、求购地址：https://www.jiaokey.com/book/detail/12419189.html</w:t>
      </w:r>
    </w:p>
    <w:p>
      <w:r>
        <w:t>更多相关图书推荐：https://www.jiaokey.com</w:t>
      </w:r>
    </w:p>
    <w:p>
      <w:r>
        <w:t>黄亚宁，王枫林，高晓芙主编 其他作品：https://www.jiaokey.com/tag/黄亚宁，王枫林，高晓芙主编.html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关键词搜索：https://www.jiaokey.com/tag/中学英语：骨干教师课改论集.html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