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书名：怪谈  日本动漫中的传统妖怪</w:t>
      </w:r>
    </w:p>
    <w:p>
      <w:r>
        <w:t>作者：周英著</w:t>
      </w:r>
    </w:p>
    <w:p>
      <w:r>
        <w:t>出版社：北京：中国传媒大学出版社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怪谈  日本动漫中的传统妖怪 评论地址：https://www.jiaokey.com/book/detail/12419176.html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