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书名：多媒体技术项目化教程</w:t>
      </w:r>
    </w:p>
    <w:p>
      <w:r>
        <w:t>作者：张敬斋，陈祥章主编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多媒体技术项目化教程 评论地址：https://www.jiaokey.com/book/detail/12419109.html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