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蜡笔小新之  昆虫的奥秘  图说版</w:t>
      </w:r>
    </w:p>
    <w:p>
      <w:r>
        <w:rPr>
          <w:rFonts w:ascii="宋体" w:hAnsi="宋体" w:eastAsia="宋体"/>
          <w:sz w:val="24"/>
        </w:rPr>
        <w:t>（日）臼井仪人原著；吴励诚译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蜡笔小新之  昆虫的奥秘  图说版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（日）臼井仪人原著；吴励诚译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本书出售、求购地址：https://www.jiaokey.com/book/detail/12418999.html</w:t>
      </w:r>
    </w:p>
    <w:p>
      <w:r>
        <w:t>更多相关图书推荐：https://www.jiaokey.com</w:t>
      </w:r>
    </w:p>
    <w:p>
      <w:r>
        <w:t>（日）臼井仪人原著；吴励诚译 其他作品：https://www.jiaokey.com/tag/（日）臼井仪人原著；吴励诚译.html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关键词搜索：https://www.jiaokey.com/tag/蜡笔小新之  昆虫的奥秘  图说版.html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