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心理咨询的要素  第5版</w:t>
      </w:r>
    </w:p>
    <w:p>
      <w:r>
        <w:rPr>
          <w:rFonts w:ascii="宋体" w:hAnsi="宋体" w:eastAsia="宋体"/>
          <w:sz w:val="24"/>
        </w:rPr>
        <w:t>（美）Scott T. Meier，（美）Susan R. 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心理咨询的要素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T. Meier，（美）Susan R. 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本书出售、求购地址：https://www.jiaokey.com/book/detail/12418998.html</w:t>
      </w:r>
    </w:p>
    <w:p>
      <w:r>
        <w:t>更多相关图书推荐：https://www.jiaokey.com</w:t>
      </w:r>
    </w:p>
    <w:p>
      <w:r>
        <w:t>（美）Scott T. Meier，（美）Susan R. Davis著 其他作品：https://www.jiaokey.com/tag/（美）Scott T. Meier，（美）Susan R. Davis著.html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关键词搜索：https://www.jiaokey.com/tag/心理咨询的要素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