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书名：新血液革命</w:t>
      </w:r>
    </w:p>
    <w:p>
      <w:r>
        <w:t>作者：（日）福田千晶著</w:t>
      </w:r>
    </w:p>
    <w:p>
      <w:r>
        <w:t>出版社：沈阳:辽宁科学技术出版社,2010.01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新血液革命 评论地址：https://www.jiaokey.com/book/detail/12418971.html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