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书名：绝版甲午  从海外史料揭秘中日战争</w:t>
      </w:r>
    </w:p>
    <w:p>
      <w:r>
        <w:t>作者：（澳大利亚）雪珥著</w:t>
      </w:r>
    </w:p>
    <w:p>
      <w:r>
        <w:t>出版社：上海:文汇出版社,2009.10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绝版甲午  从海外史料揭秘中日战争 评论地址：https://www.jiaokey.com/book/detail/12418950.html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