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书名：我跟父亲当红军</w:t>
      </w:r>
    </w:p>
    <w:p>
      <w:r>
        <w:t>作者：吴华夺等著</w:t>
      </w:r>
    </w:p>
    <w:p>
      <w:r>
        <w:t>出版社：北京：解放军出版社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我跟父亲当红军 评论地址：https://www.jiaokey.com/book/detail/12418912.html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