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第1部  紫川三杰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第1部  紫川三杰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本书出售、求购地址：https://www.jiaokey.com/book/detail/12418890.html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关键词搜索：https://www.jiaokey.com/tag/紫川  第1部  紫川三杰.html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