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中国财政制度变迁与思想演进  第3卷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中国财政制度变迁与思想演进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本书出售、求购地址：https://www.jiaokey.com/book/detail/12418884.html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关键词搜索：https://www.jiaokey.com/tag/中国财政制度变迁与思想演进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