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1  父母最关心的66个教育问题</w:t>
      </w:r>
    </w:p>
    <w:p>
      <w:r>
        <w:t>作者：吴海溪编著</w:t>
      </w:r>
    </w:p>
    <w:p>
      <w:r>
        <w:t>出版社：北京：朝华出版社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10-16岁叛逆期  1  父母最关心的66个教育问题 评论地址：https://www.jiaokey.com/book/detail/12418845.html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