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NiTi合金的超弹性力学特性及其应用</w:t>
      </w:r>
    </w:p>
    <w:p>
      <w:r>
        <w:rPr>
          <w:rFonts w:ascii="宋体" w:hAnsi="宋体" w:eastAsia="宋体"/>
          <w:sz w:val="24"/>
        </w:rPr>
        <w:t>王心美，岳珠峰，王亚芳等编著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NiTi合金的超弹性力学特性及其应用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王心美，岳珠峰，王亚芳等编著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本书出售、求购地址：https://www.jiaokey.com/book/detail/12418810.html</w:t>
      </w:r>
    </w:p>
    <w:p>
      <w:r>
        <w:t>更多相关图书推荐：https://www.jiaokey.com</w:t>
      </w:r>
    </w:p>
    <w:p>
      <w:r>
        <w:t>王心美，岳珠峰，王亚芳等编著 其他作品：https://www.jiaokey.com/tag/王心美，岳珠峰，王亚芳等编著.html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关键词搜索：https://www.jiaokey.com/tag/NiTi合金的超弹性力学特性及其应用.html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