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书名：经典十字绣大全</w:t>
      </w:r>
    </w:p>
    <w:p>
      <w:r>
        <w:t>作者：（英）简·格林诺夫著</w:t>
      </w:r>
    </w:p>
    <w:p>
      <w:r>
        <w:t>出版社：长春:吉林科学技术出版社,2009.11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经典十字绣大全 评论地址：https://www.jiaokey.com/book/detail/12418808.html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