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日语写作黄金句型190</w:t>
      </w:r>
    </w:p>
    <w:p>
      <w:r>
        <w:rPr>
          <w:rFonts w:ascii="宋体" w:hAnsi="宋体" w:eastAsia="宋体"/>
          <w:sz w:val="24"/>
        </w:rPr>
        <w:t>（日）村山俊夫，长谷川由美，（韩）朝韩娜编著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日语写作黄金句型190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（日）村山俊夫，长谷川由美，（韩）朝韩娜编著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本书出售、求购地址：https://www.jiaokey.com/book/detail/12418790.html</w:t>
      </w:r>
    </w:p>
    <w:p>
      <w:r>
        <w:t>更多相关图书推荐：https://www.jiaokey.com</w:t>
      </w:r>
    </w:p>
    <w:p>
      <w:r>
        <w:t>（日）村山俊夫，长谷川由美，（韩）朝韩娜编著 其他作品：https://www.jiaokey.com/tag/（日）村山俊夫，长谷川由美，（韩）朝韩娜编著.html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关键词搜索：https://www.jiaokey.com/tag/日语写作黄金句型190.html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