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天然产物全合成范例  第1卷  生物碱</w:t>
      </w:r>
    </w:p>
    <w:p>
      <w:r>
        <w:rPr>
          <w:rFonts w:ascii="宋体" w:hAnsi="宋体" w:eastAsia="宋体"/>
          <w:sz w:val="24"/>
        </w:rPr>
        <w:t>何子乐，吴毓林编著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天然产物全合成范例  第1卷  生物碱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何子乐，吴毓林编著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本书出售、求购地址：https://www.jiaokey.com/book/detail/12418762.html</w:t>
      </w:r>
    </w:p>
    <w:p>
      <w:r>
        <w:t>更多相关图书推荐：https://www.jiaokey.com</w:t>
      </w:r>
    </w:p>
    <w:p>
      <w:r>
        <w:t>何子乐，吴毓林编著 其他作品：https://www.jiaokey.com/tag/何子乐，吴毓林编著.html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关键词搜索：https://www.jiaokey.com/tag/天然产物全合成范例  第1卷  生物碱.html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