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如何做最好的班主任  影响班主任一生的中外教育家经典感言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如何做最好的班主任  影响班主任一生的中外教育家经典感言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本书出售、求购地址：https://www.jiaokey.com/book/detail/12418716.html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关键词搜索：https://www.jiaokey.com/tag/如何做最好的班主任  影响班主任一生的中外教育家经典感言.html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