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后金融危机时代保险业的风险防范与战略选择</w:t>
      </w:r>
    </w:p>
    <w:p>
      <w:r>
        <w:rPr>
          <w:rFonts w:ascii="宋体" w:hAnsi="宋体" w:eastAsia="宋体"/>
          <w:sz w:val="24"/>
        </w:rPr>
        <w:t>王国军，潘兴主编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后金融危机时代保险业的风险防范与战略选择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王国军，潘兴主编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本书出售、求购地址：https://www.jiaokey.com/book/detail/12418710.html</w:t>
      </w:r>
    </w:p>
    <w:p>
      <w:r>
        <w:t>更多相关图书推荐：https://www.jiaokey.com</w:t>
      </w:r>
    </w:p>
    <w:p>
      <w:r>
        <w:t>王国军，潘兴主编 其他作品：https://www.jiaokey.com/tag/王国军，潘兴主编.html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关键词搜索：https://www.jiaokey.com/tag/后金融危机时代保险业的风险防范与战略选择.html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