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中国信息化进程  上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中国信息化进程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本书出售、求购地址：https://www.jiaokey.com/book/detail/12418694.html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关键词搜索：https://www.jiaokey.com/tag/中国信息化进程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