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书名：设计世博城市</w:t>
      </w:r>
    </w:p>
    <w:p>
      <w:r>
        <w:t>作者：黄伟明著</w:t>
      </w:r>
    </w:p>
    <w:p>
      <w:r>
        <w:t>出版社：上海：上海书店出版社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设计世博城市 评论地址：https://www.jiaokey.com/book/detail/12418666.html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