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股权投资基金在中国  兴起原因与未来发展</w:t>
      </w:r>
    </w:p>
    <w:p>
      <w:r>
        <w:rPr>
          <w:rFonts w:ascii="宋体" w:hAnsi="宋体" w:eastAsia="宋体"/>
          <w:sz w:val="24"/>
        </w:rPr>
        <w:t>凌涛著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股权投资基金在中国  兴起原因与未来发展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本书出售、求购地址：https://www.jiaokey.com/book/detail/12418639.html</w:t>
      </w:r>
    </w:p>
    <w:p>
      <w:r>
        <w:t>更多相关图书推荐：https://www.jiaokey.com</w:t>
      </w:r>
    </w:p>
    <w:p>
      <w:r>
        <w:t>凌涛著 其他作品：https://www.jiaokey.com/tag/凌涛著.html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关键词搜索：https://www.jiaokey.com/tag/股权投资基金在中国  兴起原因与未来发展.html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