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4  衣我以夜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4  衣我以夜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本书出售、求购地址：https://www.jiaokey.com/book/detail/12418635.html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关键词搜索：https://www.jiaokey.com/tag/天使迷梦  4  衣我以夜.html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