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书名：刺陵  周杰伦写真集鲜配林志玲</w:t>
      </w:r>
    </w:p>
    <w:p>
      <w:r>
        <w:t>作者：长宏影视股份有限公司著</w:t>
      </w:r>
    </w:p>
    <w:p>
      <w:r>
        <w:t>出版社：沈阳：万卷出版公司</w:t>
      </w:r>
    </w:p>
    <w:p>
      <w:r>
        <w:t>出版日期：2009.12</w:t>
      </w:r>
    </w:p>
    <w:p>
      <w:r>
        <w:t>总页数：151</w:t>
      </w:r>
    </w:p>
    <w:p>
      <w:r>
        <w:t>更多请访问教客网: www.jiaokey.com</w:t>
      </w:r>
    </w:p>
    <w:p>
      <w:r>
        <w:t>刺陵  周杰伦写真集鲜配林志玲 评论地址：https://www.jiaokey.com/book/detail/12418627.html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