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福美来、普力马车系电路分析与维修安例集锦</w:t>
      </w:r>
    </w:p>
    <w:p>
      <w:r>
        <w:rPr>
          <w:rFonts w:ascii="宋体" w:hAnsi="宋体" w:eastAsia="宋体"/>
          <w:sz w:val="24"/>
        </w:rPr>
        <w:t>李锡威编著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福美来、普力马车系电路分析与维修安例集锦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本书出售、求购地址：https://www.jiaokey.com/book/detail/12418618.html</w:t>
      </w:r>
    </w:p>
    <w:p>
      <w:r>
        <w:t>更多相关图书推荐：https://www.jiaokey.com</w:t>
      </w:r>
    </w:p>
    <w:p>
      <w:r>
        <w:t>李锡威编著 其他作品：https://www.jiaokey.com/tag/李锡威编著.html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关键词搜索：https://www.jiaokey.com/tag/福美来、普力马车系电路分析与维修安例集锦.html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