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掌纹的秘密全图解  彩色图解版经典珍藏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掌纹的秘密全图解  彩色图解版经典珍藏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本书出售、求购地址：https://www.jiaokey.com/book/detail/12418616.html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关键词搜索：https://www.jiaokey.com/tag/掌纹的秘密全图解  彩色图解版经典珍藏.html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