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书名：数字媒体资产管理</w:t>
      </w:r>
    </w:p>
    <w:p>
      <w:r>
        <w:t>作者：宋培义著</w:t>
      </w:r>
    </w:p>
    <w:p>
      <w:r>
        <w:t>出版社：北京：中国广播电视出版社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数字媒体资产管理 评论地址：https://www.jiaokey.com/book/detail/12418608.html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