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第3部  铁腕统领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第3部  铁腕统领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本书出售、求购地址：https://www.jiaokey.com/book/detail/12418576.html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关键词搜索：https://www.jiaokey.com/tag/紫川  第3部  铁腕统领.html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