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国际货运代理会计实务</w:t>
      </w:r>
    </w:p>
    <w:p>
      <w:r>
        <w:rPr>
          <w:rFonts w:ascii="宋体" w:hAnsi="宋体" w:eastAsia="宋体"/>
          <w:sz w:val="24"/>
        </w:rPr>
        <w:t>戴华，孙明著（上海海事大学交通学院）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国际货运代理会计实务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戴华，孙明著（上海海事大学交通学院）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本书出售、求购地址：https://www.jiaokey.com/book/detail/12418555.html</w:t>
      </w:r>
    </w:p>
    <w:p>
      <w:r>
        <w:t>更多相关图书推荐：https://www.jiaokey.com</w:t>
      </w:r>
    </w:p>
    <w:p>
      <w:r>
        <w:t>戴华，孙明著（上海海事大学交通学院） 其他作品：https://www.jiaokey.com/tag/戴华，孙明著（上海海事大学交通学院）.html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关键词搜索：https://www.jiaokey.com/tag/国际货运代理会计实务.html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