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父辈的信念  麦凯恩回忆录</w:t>
      </w:r>
    </w:p>
    <w:p>
      <w:r>
        <w:rPr>
          <w:rFonts w:ascii="宋体" w:hAnsi="宋体" w:eastAsia="宋体"/>
          <w:sz w:val="24"/>
        </w:rPr>
        <w:t>（美）约翰·麦凯恩，马克·索尔特著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父辈的信念  麦凯恩回忆录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（美）约翰·麦凯恩，马克·索尔特著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本书出售、求购地址：https://www.jiaokey.com/book/detail/12418512.html</w:t>
      </w:r>
    </w:p>
    <w:p>
      <w:r>
        <w:t>更多相关图书推荐：https://www.jiaokey.com</w:t>
      </w:r>
    </w:p>
    <w:p>
      <w:r>
        <w:t>（美）约翰·麦凯恩，马克·索尔特著 其他作品：https://www.jiaokey.com/tag/（美）约翰·麦凯恩，马克·索尔特著.html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关键词搜索：https://www.jiaokey.com/tag/父辈的信念  麦凯恩回忆录.html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