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卡夫卡及其他  叶廷芳德语文学散论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卡夫卡及其他  叶廷芳德语文学散论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本书出售、求购地址：https://www.jiaokey.com/book/detail/12418511.html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