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大肚皮私想录</w:t>
      </w:r>
    </w:p>
    <w:p>
      <w:r>
        <w:rPr>
          <w:rFonts w:ascii="宋体" w:hAnsi="宋体" w:eastAsia="宋体"/>
          <w:sz w:val="24"/>
        </w:rPr>
        <w:t>陈瑜，丁思渊著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大肚皮私想录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陈瑜，丁思渊著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本书出售、求购地址：https://www.jiaokey.com/book/detail/12418442.html</w:t>
      </w:r>
    </w:p>
    <w:p>
      <w:r>
        <w:t>更多相关图书推荐：https://www.jiaokey.com</w:t>
      </w:r>
    </w:p>
    <w:p>
      <w:r>
        <w:t>陈瑜，丁思渊著 其他作品：https://www.jiaokey.com/tag/陈瑜，丁思渊著.html</w:t>
      </w:r>
    </w:p>
    <w:p>
      <w:r>
        <w:t>上海:上海三联书店,2009.11 出版图书：https://www.jiaokey.com/tag/上海:上海三联书店,2009.11.html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