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陆  阴山古楼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陆  阴山古楼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本书出售、求购地址：https://www.jiaokey.com/book/detail/12418437.html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关键词搜索：https://www.jiaokey.com/tag/盗墓笔记  陆  阴山古楼.html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