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30天突破韩国语  零起点互动多媒体学习版</w:t>
      </w:r>
    </w:p>
    <w:p>
      <w:r>
        <w:rPr>
          <w:rFonts w:ascii="宋体" w:hAnsi="宋体" w:eastAsia="宋体"/>
          <w:sz w:val="24"/>
        </w:rPr>
        <w:t>史丽萍，张明侠编著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30天突破韩国语  零起点互动多媒体学习版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史丽萍，张明侠编著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本书出售、求购地址：https://www.jiaokey.com/book/detail/12418407.html</w:t>
      </w:r>
    </w:p>
    <w:p>
      <w:r>
        <w:t>更多相关图书推荐：https://www.jiaokey.com</w:t>
      </w:r>
    </w:p>
    <w:p>
      <w:r>
        <w:t>史丽萍，张明侠编著 其他作品：https://www.jiaokey.com/tag/史丽萍，张明侠编著.html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关键词搜索：https://www.jiaokey.com/tag/30天突破韩国语  零起点互动多媒体学习版.html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