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别怕，我不是教科书  最生动的12堂美国法律课</w:t>
      </w:r>
    </w:p>
    <w:p>
      <w:r>
        <w:rPr>
          <w:rFonts w:ascii="宋体" w:hAnsi="宋体" w:eastAsia="宋体"/>
          <w:sz w:val="24"/>
        </w:rPr>
        <w:t>陈纪安编著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别怕，我不是教科书  最生动的12堂美国法律课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本书出售、求购地址：https://www.jiaokey.com/book/detail/12418403.html</w:t>
      </w:r>
    </w:p>
    <w:p>
      <w:r>
        <w:t>更多相关图书推荐：https://www.jiaokey.com</w:t>
      </w:r>
    </w:p>
    <w:p>
      <w:r>
        <w:t>陈纪安编著 其他作品：https://www.jiaokey.com/tag/陈纪安编著.html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关键词搜索：https://www.jiaokey.com/tag/别怕，我不是教科书  最生动的12堂美国法律课.html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