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公正的审判  美国历史上刑事被告的权利</w:t>
      </w:r>
    </w:p>
    <w:p>
      <w:r>
        <w:rPr>
          <w:rFonts w:ascii="宋体" w:hAnsi="宋体" w:eastAsia="宋体"/>
          <w:sz w:val="24"/>
        </w:rPr>
        <w:t>（英）戴维·J.博登海默著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公正的审判  美国历史上刑事被告的权利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（英）戴维·J.博登海默著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本书出售、求购地址：https://www.jiaokey.com/book/detail/12418389.html</w:t>
      </w:r>
    </w:p>
    <w:p>
      <w:r>
        <w:t>更多相关图书推荐：https://www.jiaokey.com</w:t>
      </w:r>
    </w:p>
    <w:p>
      <w:r>
        <w:t>（英）戴维·J.博登海默著 其他作品：https://www.jiaokey.com/tag/（英）戴维·J.博登海默著.html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关键词搜索：https://www.jiaokey.com/tag/公正的审判  美国历史上刑事被告的权利.html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