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英语课堂用语和绕口令</w:t>
      </w:r>
    </w:p>
    <w:p>
      <w:r>
        <w:rPr>
          <w:rFonts w:ascii="宋体" w:hAnsi="宋体" w:eastAsia="宋体"/>
          <w:sz w:val="24"/>
        </w:rPr>
        <w:t>杨晓钰，李佳，乔艳编著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8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英语课堂用语和绕口令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杨晓钰，李佳，乔艳编著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成都:四川教育出版社,2009.10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英语课-课堂教学-教学研究-中小学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本书出售、求购地址：https://www.jiaokey.com/book/detail/12418388.html</w:t>
      </w:r>
    </w:p>
    <w:p>
      <w:r>
        <w:t>更多相关图书推荐：https://www.jiaokey.com</w:t>
      </w:r>
    </w:p>
    <w:p>
      <w:r>
        <w:t>杨晓钰，李佳，乔艳编著 其他作品：https://www.jiaokey.com/tag/杨晓钰，李佳，乔艳编著.html</w:t>
      </w:r>
    </w:p>
    <w:p>
      <w:r>
        <w:t>成都:四川教育出版社,2009.10 出版图书：https://www.jiaokey.com/tag/成都:四川教育出版社,2009.10.html</w:t>
      </w:r>
    </w:p>
    <w:p>
      <w:r>
        <w:t>关键词搜索：https://www.jiaokey.com/tag/英语课-课堂教学-教学研究-中小学.html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